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-1269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0067-01-2025-006491-72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8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заявляла. До судебного заседания просила о рассмотрении дела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3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18810586250611056369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>а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0412365400675012692520129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«24»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5-1269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2rplc-40">
    <w:name w:val="cat-UserDefined grp-4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